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Сироджудинова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грузчиком у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18810086230002124138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12.23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оплатил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681286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18810086230002124138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18810086230002124138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Сироджудинова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0412365400805007132520126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6432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5A25-1192-46C9-B118-39A45DF58B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